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书名：大学摄影基础</w:t>
      </w:r>
    </w:p>
    <w:p>
      <w:r>
        <w:t>作者：解神恩，王伊萍编著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大学摄影基础 评论地址：https://www.jiaokey.com/book/detail/12627026.html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