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书名：行走山水 牟航远摄影作品 中英文本 selected photographs Mou Hangyuan</w:t>
      </w:r>
    </w:p>
    <w:p>
      <w:r>
        <w:t>作者：牟航远摄</w:t>
      </w:r>
    </w:p>
    <w:p>
      <w:r>
        <w:t>出版社：成都：四川美术出版社</w:t>
      </w:r>
    </w:p>
    <w:p>
      <w:r>
        <w:t>出版日期：2006.08</w:t>
      </w:r>
    </w:p>
    <w:p>
      <w:r>
        <w:t>总页数：77</w:t>
      </w:r>
    </w:p>
    <w:p>
      <w:r>
        <w:t>更多请访问教客网: www.jiaokey.com</w:t>
      </w:r>
    </w:p>
    <w:p>
      <w:r>
        <w:t>行走山水 牟航远摄影作品 中英文本 selected photographs Mou Hangyuan 评论地址：https://www.jiaokey.com/book/detail/12627019.html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