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书名：画家的人体模特儿</w:t>
      </w:r>
    </w:p>
    <w:p>
      <w:r>
        <w:t>作者:何雪峰，张沐华摄影；张起壮等绘画</w:t>
      </w:r>
    </w:p>
    <w:p>
      <w:r>
        <w:t>出版社:上海：上海人民美术出版社</w:t>
      </w:r>
    </w:p>
    <w:p>
      <w:r>
        <w:t>出版日期：2002.06</w:t>
      </w:r>
    </w:p>
    <w:p>
      <w:r>
        <w:t>总页数：71</w:t>
      </w:r>
    </w:p>
    <w:p>
      <w:r>
        <w:t>更多请访问教客网:www.jiaokey.com</w:t>
      </w:r>
    </w:p>
    <w:p>
      <w:r>
        <w:t>画家的人体模特儿评论地址：https://www.jiaokey.com/book/detail/12627018.html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