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发展体育运动增强人民体质丰富多采的各族群众体育活动</w:t>
      </w:r>
    </w:p>
    <w:p>
      <w:r>
        <w:rPr>
          <w:rFonts w:ascii="宋体" w:hAnsi="宋体" w:eastAsia="宋体"/>
          <w:sz w:val="24"/>
        </w:rPr>
        <w:t>沈尧伊作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发展体育运动增强人民体质丰富多采的各族群众体育活动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本书出售、求购地址：https://www.jiaokey.com/book/detail/12626998.html</w:t>
      </w:r>
    </w:p>
    <w:p>
      <w:r>
        <w:t>更多相关图书推荐：https://www.jiaokey.com</w:t>
      </w:r>
    </w:p>
    <w:p>
      <w:r>
        <w:t>沈尧伊作 其他作品：https://www.jiaokey.com/tag/沈尧伊作.html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关键词搜索：https://www.jiaokey.com/tag/发展体育运动增强人民体质丰富多采的各族群众体育活动.html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