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探索与展望  广东跨国公司研究中心首届学术年会论文选</w:t>
      </w:r>
    </w:p>
    <w:p>
      <w:r>
        <w:rPr>
          <w:rFonts w:ascii="宋体" w:hAnsi="宋体" w:eastAsia="宋体"/>
          <w:sz w:val="24"/>
        </w:rPr>
        <w:t>张烈等主编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探索与展望  广东跨国公司研究中心首届学术年会论文选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本书出售、求购地址：https://www.jiaokey.com/book/detail/12626961.html</w:t>
      </w:r>
    </w:p>
    <w:p>
      <w:r>
        <w:t>更多相关图书推荐：https://www.jiaokey.com</w:t>
      </w:r>
    </w:p>
    <w:p>
      <w:r>
        <w:t>张烈等主编 其他作品：https://www.jiaokey.com/tag/张烈等主编.html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关键词搜索：https://www.jiaokey.com/tag/跨国公司-企业管理-学术会议-文集.html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