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年轻的心  中央电视台经济频道创业英雄会  下</w:t>
      </w:r>
    </w:p>
    <w:p>
      <w:r>
        <w:rPr>
          <w:rFonts w:ascii="宋体" w:hAnsi="宋体" w:eastAsia="宋体"/>
          <w:sz w:val="24"/>
        </w:rPr>
        <w:t>郭振玺，谷丽萍主编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6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年轻的心  中央电视台经济频道创业英雄会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郭振玺，谷丽萍主编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本书出售、求购地址：https://www.jiaokey.com/book/detail/12626940.html</w:t>
      </w:r>
    </w:p>
    <w:p>
      <w:r>
        <w:t>更多相关图书推荐：https://www.jiaokey.com</w:t>
      </w:r>
    </w:p>
    <w:p>
      <w:r>
        <w:t>郭振玺，谷丽萍主编 其他作品：https://www.jiaokey.com/tag/郭振玺，谷丽萍主编.html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关键词搜索：https://www.jiaokey.com/tag/企业管理-经验-中国-企业管理.html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