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项目选择与高起点扩张  新经济企业的赢利法则</w:t>
      </w:r>
    </w:p>
    <w:p>
      <w:r>
        <w:rPr>
          <w:rFonts w:ascii="宋体" w:hAnsi="宋体" w:eastAsia="宋体"/>
          <w:sz w:val="24"/>
        </w:rPr>
        <w:t>李仁主编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项目选择与高起点扩张  新经济企业的赢利法则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本书出售、求购地址：https://www.jiaokey.com/book/detail/12626927.html</w:t>
      </w:r>
    </w:p>
    <w:p>
      <w:r>
        <w:t>更多相关图书推荐：https://www.jiaokey.com</w:t>
      </w:r>
    </w:p>
    <w:p>
      <w:r>
        <w:t>李仁主编 其他作品：https://www.jiaokey.com/tag/李仁主编.html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关键词搜索：https://www.jiaokey.com/tag/项目选择与高起点扩张  新经济企业的赢利法则.html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