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现金流量表阅读与分析  修订本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现金流量表阅读与分析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本书出售、求购地址：https://www.jiaokey.com/book/detail/12626922.html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关键词搜索：https://www.jiaokey.com/tag/现金流量表阅读与分析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