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你最有可能在管理上犯的101个错误</w:t>
      </w:r>
    </w:p>
    <w:p>
      <w:r>
        <w:rPr>
          <w:rFonts w:ascii="宋体" w:hAnsi="宋体" w:eastAsia="宋体"/>
          <w:sz w:val="24"/>
        </w:rPr>
        <w:t>（美）布莱恩·史密斯著；罗文译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你最有可能在管理上犯的101个错误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（美）布莱恩·史密斯著；罗文译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本书出售、求购地址：https://www.jiaokey.com/book/detail/12626868.html</w:t>
      </w:r>
    </w:p>
    <w:p>
      <w:r>
        <w:t>更多相关图书推荐：https://www.jiaokey.com</w:t>
      </w:r>
    </w:p>
    <w:p>
      <w:r>
        <w:t>（美）布莱恩·史密斯著；罗文译 其他作品：https://www.jiaokey.com/tag/（美）布莱恩·史密斯著；罗文译.html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关键词搜索：https://www.jiaokey.com/tag/你最有可能在管理上犯的101个错误.html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