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走进E模式课堂 造就新经济企业领袖</w:t>
      </w:r>
    </w:p>
    <w:p>
      <w:r>
        <w:rPr>
          <w:rFonts w:ascii="宋体" w:hAnsi="宋体" w:eastAsia="宋体"/>
          <w:sz w:val="24"/>
        </w:rPr>
        <w:t>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走进E模式课堂 造就新经济企业领袖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本书出售、求购地址：https://www.jiaokey.com/book/detail/12626847.html</w:t>
      </w:r>
    </w:p>
    <w:p>
      <w:r>
        <w:t>更多相关图书推荐：https://www.jiaokey.com</w:t>
      </w:r>
    </w:p>
    <w:p>
      <w:r>
        <w:t>李仁主编 其他作品：https://www.jiaokey.com/tag/李仁主编.html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关键词搜索：https://www.jiaokey.com/tag/走进E模式课堂 造就新经济企业领袖.html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