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未来企业之路  洞察全球顶尖企业愿景与制胜策略</w:t>
      </w:r>
    </w:p>
    <w:p>
      <w:r>
        <w:rPr>
          <w:rFonts w:ascii="宋体" w:hAnsi="宋体" w:eastAsia="宋体"/>
          <w:sz w:val="24"/>
        </w:rPr>
        <w:t>（美）伯曼等主编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未来企业之路  洞察全球顶尖企业愿景与制胜策略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本书出售、求购地址：https://www.jiaokey.com/book/detail/12626844.html</w:t>
      </w:r>
    </w:p>
    <w:p>
      <w:r>
        <w:t>更多相关图书推荐：https://www.jiaokey.com</w:t>
      </w:r>
    </w:p>
    <w:p>
      <w:r>
        <w:t>（美）伯曼等主编 其他作品：https://www.jiaokey.com/tag/（美）伯曼等主编.html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关键词搜索：https://www.jiaokey.com/tag/未来企业之路  洞察全球顶尖企业愿景与制胜策略.html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