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后发地区高职学院科学发展的探索与实践</w:t>
      </w:r>
    </w:p>
    <w:p>
      <w:r>
        <w:rPr>
          <w:rFonts w:ascii="宋体" w:hAnsi="宋体" w:eastAsia="宋体"/>
          <w:sz w:val="24"/>
        </w:rPr>
        <w:t>陈兴中著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后发地区高职学院科学发展的探索与实践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本书出售、求购地址：https://www.jiaokey.com/book/detail/12626788.html</w:t>
      </w:r>
    </w:p>
    <w:p>
      <w:r>
        <w:t>更多相关图书推荐：https://www.jiaokey.com</w:t>
      </w:r>
    </w:p>
    <w:p>
      <w:r>
        <w:t>陈兴中著 其他作品：https://www.jiaokey.com/tag/陈兴中著.html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关键词搜索：https://www.jiaokey.com/tag/后发地区高职学院科学发展的探索与实践.html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