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技术引进与自主创新  边界划分、过程转换和战略措施</w:t>
      </w:r>
    </w:p>
    <w:p>
      <w:r>
        <w:rPr>
          <w:rFonts w:ascii="宋体" w:hAnsi="宋体" w:eastAsia="宋体"/>
          <w:sz w:val="24"/>
        </w:rPr>
        <w:t>吴贵生主编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技术引进与自主创新  边界划分、过程转换和战略措施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本书出售、求购地址：https://www.jiaokey.com/book/detail/12626767.html</w:t>
      </w:r>
    </w:p>
    <w:p>
      <w:r>
        <w:t>更多相关图书推荐：https://www.jiaokey.com</w:t>
      </w:r>
    </w:p>
    <w:p>
      <w:r>
        <w:t>吴贵生主编 其他作品：https://www.jiaokey.com/tag/吴贵生主编.html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关键词搜索：https://www.jiaokey.com/tag/技术引进与自主创新  边界划分、过程转换和战略措施.html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