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当代刑事科学探索  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当代刑事科学探索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本书出售、求购地址：https://www.jiaokey.com/book/detail/12626762.html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关键词搜索：https://www.jiaokey.com/tag/当代刑事科学探索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