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北大附小教学获奖案例解析  数学·科任篇</w:t>
      </w:r>
    </w:p>
    <w:p>
      <w:r>
        <w:rPr>
          <w:rFonts w:ascii="宋体" w:hAnsi="宋体" w:eastAsia="宋体"/>
          <w:sz w:val="24"/>
        </w:rPr>
        <w:t>尹超著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北大附小教学获奖案例解析  数学·科任篇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本书出售、求购地址：https://www.jiaokey.com/book/detail/12626745.html</w:t>
      </w:r>
    </w:p>
    <w:p>
      <w:r>
        <w:t>更多相关图书推荐：https://www.jiaokey.com</w:t>
      </w:r>
    </w:p>
    <w:p>
      <w:r>
        <w:t>尹超著 其他作品：https://www.jiaokey.com/tag/尹超著.html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关键词搜索：https://www.jiaokey.com/tag/在路上  北大附小教学获奖案例解析  数学·科任篇.html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