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环保节能型H桥及SPWM直流电源式逆变器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环保节能型H桥及SPWM直流电源式逆变器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本书出售、求购地址：https://www.jiaokey.com/book/detail/12626705.html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关键词搜索：https://www.jiaokey.com/tag/环保节能型H桥及SPWM直流电源式逆变器.html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