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书名：普洱民族文化概览</w:t>
      </w:r>
    </w:p>
    <w:p>
      <w:r>
        <w:t>作者：张海珍，李娅玲编著</w:t>
      </w:r>
    </w:p>
    <w:p>
      <w:r>
        <w:t>出版社：昆明：云南大学出版社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普洱民族文化概览 评论地址：https://www.jiaokey.com/book/detail/12626690.html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