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第一夫人衣尚录  像米歇尔·奥巴马那样自信</w:t>
      </w:r>
    </w:p>
    <w:p>
      <w:r>
        <w:rPr>
          <w:rFonts w:ascii="宋体" w:hAnsi="宋体" w:eastAsia="宋体"/>
          <w:sz w:val="24"/>
        </w:rPr>
        <w:t>（美）苏珊·史温蒙著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第一夫人衣尚录  像米歇尔·奥巴马那样自信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（美）苏珊·史温蒙著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本书出售、求购地址：https://www.jiaokey.com/book/detail/12626680.html</w:t>
      </w:r>
    </w:p>
    <w:p>
      <w:r>
        <w:t>更多相关图书推荐：https://www.jiaokey.com</w:t>
      </w:r>
    </w:p>
    <w:p>
      <w:r>
        <w:t>（美）苏珊·史温蒙著 其他作品：https://www.jiaokey.com/tag/（美）苏珊·史温蒙著.html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关键词搜索：https://www.jiaokey.com/tag/第一夫人衣尚录  像米歇尔·奥巴马那样自信.html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