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书名：面向未来  国际学生评价项目PISA启示</w:t>
      </w:r>
    </w:p>
    <w:p>
      <w:r>
        <w:t>作者：滕梅芳等编著</w:t>
      </w:r>
    </w:p>
    <w:p>
      <w:r>
        <w:t>出版社：上海：上海教育出版社</w:t>
      </w:r>
    </w:p>
    <w:p>
      <w:r>
        <w:t>出版日期：2010.05</w:t>
      </w:r>
    </w:p>
    <w:p>
      <w:r>
        <w:t>总页数：174</w:t>
      </w:r>
    </w:p>
    <w:p>
      <w:r>
        <w:t>更多请访问教客网: www.jiaokey.com</w:t>
      </w:r>
    </w:p>
    <w:p>
      <w:r>
        <w:t>面向未来  国际学生评价项目PISA启示 评论地址：https://www.jiaokey.com/book/detail/12626672.html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