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书名：好领导  提升领导威信力的110个管理奥秘</w:t>
      </w:r>
    </w:p>
    <w:p>
      <w:r>
        <w:t>作者：王照编著</w:t>
      </w:r>
    </w:p>
    <w:p>
      <w:r>
        <w:t>出版社：南宁：广西人民出版社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好领导  提升领导威信力的110个管理奥秘 评论地址：https://www.jiaokey.com/book/detail/12626667.html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