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书名：糖尿病临床标准化护理</w:t>
      </w:r>
    </w:p>
    <w:p>
      <w:r>
        <w:t>作者：刘世晴，莫永珍主编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糖尿病临床标准化护理 评论地址：https://www.jiaokey.com/book/detail/12626636.html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