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追踪变化的气候</w:t>
      </w:r>
    </w:p>
    <w:p>
      <w:r>
        <w:rPr>
          <w:rFonts w:ascii="宋体" w:hAnsi="宋体" w:eastAsia="宋体"/>
          <w:sz w:val="24"/>
        </w:rPr>
        <w:t>中国可持续发展研究会，中央电视台《绿色空间》编著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追踪变化的气候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中国可持续发展研究会，中央电视台《绿色空间》编著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本书出售、求购地址：https://www.jiaokey.com/book/detail/12626632.html</w:t>
      </w:r>
    </w:p>
    <w:p>
      <w:r>
        <w:t>更多相关图书推荐：https://www.jiaokey.com</w:t>
      </w:r>
    </w:p>
    <w:p>
      <w:r>
        <w:t>中国可持续发展研究会，中央电视台《绿色空间》编著 其他作品：https://www.jiaokey.com/tag/中国可持续发展研究会，中央电视台《绿色空间》编著.html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关键词搜索：https://www.jiaokey.com/tag/追踪变化的气候.html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