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团队信任·团队互动行为与团队创新  传统面对面团队与虚拟团队的比较研究</w:t>
      </w:r>
    </w:p>
    <w:p>
      <w:r>
        <w:rPr>
          <w:rFonts w:ascii="宋体" w:hAnsi="宋体" w:eastAsia="宋体"/>
          <w:sz w:val="24"/>
        </w:rPr>
        <w:t>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团队信任·团队互动行为与团队创新  传统面对面团队与虚拟团队的比较研究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本书出售、求购地址：https://www.jiaokey.com/book/detail/12626627.html</w:t>
      </w:r>
    </w:p>
    <w:p>
      <w:r>
        <w:t>更多相关图书推荐：https://www.jiaokey.com</w:t>
      </w:r>
    </w:p>
    <w:p>
      <w:r>
        <w:t>宋源著 其他作品：https://www.jiaokey.com/tag/宋源著.html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关键词搜索：https://www.jiaokey.com/tag/团队信任·团队互动行为与团队创新  传统面对面团队与虚拟团队的比较研究.html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