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谁动了我的时间  专注工作快乐生活的秘诀</w:t>
      </w:r>
    </w:p>
    <w:p>
      <w:r>
        <w:rPr>
          <w:rFonts w:ascii="宋体" w:hAnsi="宋体" w:eastAsia="宋体"/>
          <w:sz w:val="24"/>
        </w:rPr>
        <w:t>（美）爱德华·M.哈洛威尔著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谁动了我的时间  专注工作快乐生活的秘诀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（美）爱德华·M.哈洛威尔著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本书出售、求购地址：https://www.jiaokey.com/book/detail/12626621.html</w:t>
      </w:r>
    </w:p>
    <w:p>
      <w:r>
        <w:t>更多相关图书推荐：https://www.jiaokey.com</w:t>
      </w:r>
    </w:p>
    <w:p>
      <w:r>
        <w:t>（美）爱德华·M.哈洛威尔著 其他作品：https://www.jiaokey.com/tag/（美）爱德华·M.哈洛威尔著.html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关键词搜索：https://www.jiaokey.com/tag/谁动了我的时间  专注工作快乐生活的秘诀.html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