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为什么不能考得更好  考生与家长的心理调适</w:t>
      </w:r>
    </w:p>
    <w:p>
      <w:r>
        <w:rPr>
          <w:rFonts w:ascii="宋体" w:hAnsi="宋体" w:eastAsia="宋体"/>
          <w:sz w:val="24"/>
        </w:rPr>
        <w:t>龚维义主编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为什么不能考得更好  考生与家长的心理调适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本书出售、求购地址：https://www.jiaokey.com/book/detail/12626552.html</w:t>
      </w:r>
    </w:p>
    <w:p>
      <w:r>
        <w:t>更多相关图书推荐：https://www.jiaokey.com</w:t>
      </w:r>
    </w:p>
    <w:p>
      <w:r>
        <w:t>龚维义主编 其他作品：https://www.jiaokey.com/tag/龚维义主编.html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关键词搜索：https://www.jiaokey.com/tag/为什么不能考得更好  考生与家长的心理调适.html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