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霍奇金淋巴瘤</w:t>
      </w:r>
    </w:p>
    <w:p>
      <w:r>
        <w:rPr>
          <w:rFonts w:ascii="宋体" w:hAnsi="宋体" w:eastAsia="宋体"/>
          <w:sz w:val="24"/>
        </w:rPr>
        <w:t>Pauline Brice，Philippe Colin原著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霍奇金淋巴瘤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Brice，Philippe Colin原著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本书出售、求购地址：https://www.jiaokey.com/book/detail/12626549.html</w:t>
      </w:r>
    </w:p>
    <w:p>
      <w:r>
        <w:t>更多相关图书推荐：https://www.jiaokey.com</w:t>
      </w:r>
    </w:p>
    <w:p>
      <w:r>
        <w:t>Pauline Brice，Philippe Colin原著 其他作品：https://www.jiaokey.com/tag/Pauline Brice，Philippe Colin原著.html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关键词搜索：https://www.jiaokey.com/tag/霍奇金淋巴瘤.html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