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中药炮制技术学习指导与习题集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中药炮制技术学习指导与习题集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本书出售、求购地址：https://www.jiaokey.com/book/detail/12626544.html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关键词搜索：https://www.jiaokey.com/tag/中药炮制技术学习指导与习题集.html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