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书名：中国青少年社会工作实务案例精选</w:t>
      </w:r>
    </w:p>
    <w:p>
      <w:r>
        <w:t>作者：陆士桢编著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中国青少年社会工作实务案例精选 评论地址：https://www.jiaokey.com/book/detail/12626496.html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