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书名：材料结构与性能</w:t>
      </w:r>
    </w:p>
    <w:p>
      <w:r>
        <w:t>作者：黄维刚，薛冬峰主编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材料结构与性能 评论地址：https://www.jiaokey.com/book/detail/12626487.html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