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公路高边坡地质安全与减灾</w:t>
      </w:r>
    </w:p>
    <w:p>
      <w:r>
        <w:rPr>
          <w:rFonts w:ascii="宋体" w:hAnsi="宋体" w:eastAsia="宋体"/>
          <w:sz w:val="24"/>
        </w:rPr>
        <w:t>陈洪凯，唐红梅，崔志波等著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公路高边坡地质安全与减灾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陈洪凯，唐红梅，崔志波等著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本书出售、求购地址：https://www.jiaokey.com/book/detail/12626472.html</w:t>
      </w:r>
    </w:p>
    <w:p>
      <w:r>
        <w:t>更多相关图书推荐：https://www.jiaokey.com</w:t>
      </w:r>
    </w:p>
    <w:p>
      <w:r>
        <w:t>陈洪凯，唐红梅，崔志波等著 其他作品：https://www.jiaokey.com/tag/陈洪凯，唐红梅，崔志波等著.html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关键词搜索：https://www.jiaokey.com/tag/公路高边坡地质安全与减灾.html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