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土鸡生态养殖技术</w:t>
      </w:r>
    </w:p>
    <w:p>
      <w:r>
        <w:rPr>
          <w:rFonts w:ascii="宋体" w:hAnsi="宋体" w:eastAsia="宋体"/>
          <w:sz w:val="24"/>
        </w:rPr>
        <w:t>潘爱銮，杜金平，皮颈松等编著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潘爱銮，杜金平，皮颈松等编著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本书出售、求购地址：https://www.jiaokey.com/book/detail/12626448.html</w:t>
      </w:r>
    </w:p>
    <w:p>
      <w:r>
        <w:t>更多相关图书推荐：https://www.jiaokey.com</w:t>
      </w:r>
    </w:p>
    <w:p>
      <w:r>
        <w:t>潘爱銮，杜金平，皮颈松等编著 其他作品：https://www.jiaokey.com/tag/潘爱銮，杜金平，皮颈松等编著.html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关键词搜索：https://www.jiaokey.com/tag/土鸡生态养殖技术.html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