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书名：理性的诊断  人类健康与社会发展前沿论坛2010</w:t>
      </w:r>
    </w:p>
    <w:p>
      <w:r>
        <w:t>作者：夏国美，杨秀石著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总页数：344</w:t>
      </w:r>
    </w:p>
    <w:p>
      <w:r>
        <w:t>更多请访问教客网: www.jiaokey.com</w:t>
      </w:r>
    </w:p>
    <w:p>
      <w:r>
        <w:t>理性的诊断  人类健康与社会发展前沿论坛2010 评论地址：https://www.jiaokey.com/book/detail/12626423.html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