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塞罕坝森林植物图谱</w:t>
      </w:r>
    </w:p>
    <w:p>
      <w:r>
        <w:rPr>
          <w:rFonts w:ascii="宋体" w:hAnsi="宋体" w:eastAsia="宋体"/>
          <w:sz w:val="24"/>
        </w:rPr>
        <w:t>刘春延，赵亚民，刘海莹等主编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塞罕坝森林植物图谱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刘春延，赵亚民，刘海莹等主编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本书出售、求购地址：https://www.jiaokey.com/book/detail/12626394.html</w:t>
      </w:r>
    </w:p>
    <w:p>
      <w:r>
        <w:t>更多相关图书推荐：https://www.jiaokey.com</w:t>
      </w:r>
    </w:p>
    <w:p>
      <w:r>
        <w:t>刘春延，赵亚民，刘海莹等主编 其他作品：https://www.jiaokey.com/tag/刘春延，赵亚民，刘海莹等主编.html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关键词搜索：https://www.jiaokey.com/tag/塞罕坝森林植物图谱.html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