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园林技术专业综合实训指导书  园林植物识别</w:t>
      </w:r>
    </w:p>
    <w:p>
      <w:r>
        <w:rPr>
          <w:rFonts w:ascii="宋体" w:hAnsi="宋体" w:eastAsia="宋体"/>
          <w:sz w:val="24"/>
        </w:rPr>
        <w:t>卓丽环，刘承珊主编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园林技术专业综合实训指导书  园林植物识别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卓丽环，刘承珊主编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本书出售、求购地址：https://www.jiaokey.com/book/detail/12626389.html</w:t>
      </w:r>
    </w:p>
    <w:p>
      <w:r>
        <w:t>更多相关图书推荐：https://www.jiaokey.com</w:t>
      </w:r>
    </w:p>
    <w:p>
      <w:r>
        <w:t>卓丽环，刘承珊主编 其他作品：https://www.jiaokey.com/tag/卓丽环，刘承珊主编.html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关键词搜索：https://www.jiaokey.com/tag/园林技术专业综合实训指导书  园林植物识别.html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