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基于“3S”的森林资源与生态状况年度监测技术研究</w:t>
      </w:r>
    </w:p>
    <w:p>
      <w:r>
        <w:rPr>
          <w:rFonts w:ascii="宋体" w:hAnsi="宋体" w:eastAsia="宋体"/>
          <w:sz w:val="24"/>
        </w:rPr>
        <w:t>魏安世主编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基于“3S”的森林资源与生态状况年度监测技术研究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魏安世主编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本书出售、求购地址：https://www.jiaokey.com/book/detail/12626388.html</w:t>
      </w:r>
    </w:p>
    <w:p>
      <w:r>
        <w:t>更多相关图书推荐：https://www.jiaokey.com</w:t>
      </w:r>
    </w:p>
    <w:p>
      <w:r>
        <w:t>魏安世主编 其他作品：https://www.jiaokey.com/tag/魏安世主编.html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关键词搜索：https://www.jiaokey.com/tag/基于“3S”的森林资源与生态状况年度监测技术研究.html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