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历史透镜看今天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历史透镜看今天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本书出售、求购地址：https://www.jiaokey.com/book/detail/12626379.html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关键词搜索：https://www.jiaokey.com/tag/历史透镜看今天.html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