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书名：女人请不要抱怨婚姻</w:t>
      </w:r>
    </w:p>
    <w:p>
      <w:r>
        <w:t>作者：刘佳辉编著</w:t>
      </w:r>
    </w:p>
    <w:p>
      <w:r>
        <w:t>出版社：北京:中国三峡出版社,2010.10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女人请不要抱怨婚姻 评论地址：https://www.jiaokey.com/book/detail/12626351.html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