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刑事诉讼中的公正审判权  以《公民权利和政治权利国际公约》为基础</w:t>
      </w:r>
    </w:p>
    <w:p>
      <w:r>
        <w:rPr>
          <w:rFonts w:ascii="宋体" w:hAnsi="宋体" w:eastAsia="宋体"/>
          <w:sz w:val="24"/>
        </w:rPr>
        <w:t>张吉喜著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刑事诉讼中的公正审判权  以《公民权利和政治权利国际公约》为基础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本书出售、求购地址：https://www.jiaokey.com/book/detail/12626321.html</w:t>
      </w:r>
    </w:p>
    <w:p>
      <w:r>
        <w:t>更多相关图书推荐：https://www.jiaokey.com</w:t>
      </w:r>
    </w:p>
    <w:p>
      <w:r>
        <w:t>张吉喜著 其他作品：https://www.jiaokey.com/tag/张吉喜著.html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关键词搜索：https://www.jiaokey.com/tag/刑事诉讼中的公正审判权  以《公民权利和政治权利国际公约》为基础.html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