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  辽宁优秀大学生风采  第2辑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青春无悔  辽宁优秀大学生风采  第2辑 评论地址：https://www.jiaokey.com/book/detail/12626266.html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