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书名：智慧经营  民营企业知识产权管理</w:t>
      </w:r>
    </w:p>
    <w:p>
      <w:r>
        <w:t>作者：万志前著</w:t>
      </w:r>
    </w:p>
    <w:p>
      <w:r>
        <w:t>出版社：天津：天津大学出版社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智慧经营  民营企业知识产权管理 评论地址：https://www.jiaokey.com/book/detail/12626244.html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