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书名：人生风景线  政治理论教学专题二十三</w:t>
      </w:r>
    </w:p>
    <w:p>
      <w:r>
        <w:t>作者：张建，李文辉主编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人生风景线  政治理论教学专题二十三 评论地址：https://www.jiaokey.com/book/detail/12626237.html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