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世界科幻故事画库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世界科幻故事画库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本书出售、求购地址：https://www.jiaokey.com/book/detail/12626182.html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关键词搜索：https://www.jiaokey.com/tag/世界科幻故事画库.html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