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五过程学案式主体教学  东联现代中学探索教学模式</w:t>
      </w:r>
    </w:p>
    <w:p>
      <w:r>
        <w:rPr>
          <w:rFonts w:ascii="宋体" w:hAnsi="宋体" w:eastAsia="宋体"/>
          <w:sz w:val="24"/>
        </w:rPr>
        <w:t>秦智琳，韩宝铭著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五过程学案式主体教学  东联现代中学探索教学模式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秦智琳，韩宝铭著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本书出售、求购地址：https://www.jiaokey.com/book/detail/12626179.html</w:t>
      </w:r>
    </w:p>
    <w:p>
      <w:r>
        <w:t>更多相关图书推荐：https://www.jiaokey.com</w:t>
      </w:r>
    </w:p>
    <w:p>
      <w:r>
        <w:t>秦智琳，韩宝铭著 其他作品：https://www.jiaokey.com/tag/秦智琳，韩宝铭著.html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关键词搜索：https://www.jiaokey.com/tag/五过程学案式主体教学  东联现代中学探索教学模式.html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