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书名：细解客厅1000例</w:t>
      </w:r>
    </w:p>
    <w:p>
      <w:r>
        <w:t>作者：细解客厅1000例编写组编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细解客厅1000例 评论地址：https://www.jiaokey.com/book/detail/12626164.html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