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书名：食品科学技术研究进展：骆承庠教授及其弟子论文集</w:t>
      </w:r>
    </w:p>
    <w:p>
      <w:r>
        <w:t>作者:刘希良，孔保华，马莺等主编</w:t>
      </w:r>
    </w:p>
    <w:p>
      <w:r>
        <w:t>出版社:北京：中国轻工业出版社</w:t>
      </w:r>
    </w:p>
    <w:p>
      <w:r>
        <w:t>出版日期：2010.08</w:t>
      </w:r>
    </w:p>
    <w:p>
      <w:r>
        <w:t>总页数：236</w:t>
      </w:r>
    </w:p>
    <w:p>
      <w:r>
        <w:t>更多请访问教客网:www.jiaokey.com</w:t>
      </w:r>
    </w:p>
    <w:p>
      <w:r>
        <w:t>食品科学技术研究进展：骆承庠教授及其弟子论文集评论地址：https://www.jiaokey.com/book/detail/12626161.html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