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课堂深处的精彩  中外教育对比赏析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课堂深处的精彩  中外教育对比赏析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本书出售、求购地址：https://www.jiaokey.com/book/detail/12626133.html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关键词搜索：https://www.jiaokey.com/tag/课堂深处的精彩  中外教育对比赏析.html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