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道学导论（外篇）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道学导论（外篇）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本书出售、求购地址：https://www.jiaokey.com/book/detail/12626113.html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关键词搜索：https://www.jiaokey.com/tag/道学导论（外篇）.html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