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比较视野中的概念史</w:t>
      </w:r>
    </w:p>
    <w:p>
      <w:r>
        <w:rPr>
          <w:rFonts w:ascii="宋体" w:hAnsi="宋体" w:eastAsia="宋体"/>
          <w:sz w:val="24"/>
        </w:rPr>
        <w:t>伊安·汉普歇尔-蒙克（LainHampsher-Monk）主编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伊安·汉普歇尔-蒙克（LainHampsher-Monk）主编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本书出售、求购地址：https://www.jiaokey.com/book/detail/12626096.html</w:t>
      </w:r>
    </w:p>
    <w:p>
      <w:r>
        <w:t>更多相关图书推荐：https://www.jiaokey.com</w:t>
      </w:r>
    </w:p>
    <w:p>
      <w:r>
        <w:t>伊安·汉普歇尔-蒙克（LainHampsher-Monk）主编 其他作品：https://www.jiaokey.com/tag/伊安·汉普歇尔-蒙克（LainHampsher-Monk）主编.html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关键词搜索：https://www.jiaokey.com/tag/比较视野中的概念史.html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