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书名：佛陀的本生因缘故事</w:t>
      </w:r>
    </w:p>
    <w:p>
      <w:r>
        <w:t>作者：李永宁著</w:t>
      </w:r>
    </w:p>
    <w:p>
      <w:r>
        <w:t>出版社：上海：华东师范大学出版社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佛陀的本生因缘故事 评论地址：https://www.jiaokey.com/book/detail/12626089.html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