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书名：蒙斋读书记</w:t>
      </w:r>
    </w:p>
    <w:p>
      <w:r>
        <w:t>作者：林鹏著</w:t>
      </w:r>
    </w:p>
    <w:p>
      <w:r>
        <w:t>出版社：太原：三晋出版社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蒙斋读书记 评论地址：https://www.jiaokey.com/book/detail/12626051.html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